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-595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</w:t>
      </w:r>
      <w:r>
        <w:rPr>
          <w:rFonts w:ascii="Times New Roman" w:eastAsia="Times New Roman" w:hAnsi="Times New Roman" w:cs="Times New Roman"/>
        </w:rPr>
        <w:t>-001554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33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02 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Fonts w:ascii="Times New Roman" w:eastAsia="Times New Roman" w:hAnsi="Times New Roman" w:cs="Times New Roman"/>
        </w:rPr>
        <w:t>округа – Югры Думлер Г.П.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160" w:line="257" w:lineRule="auto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Продан Ивана Юрьевича, 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Продан И.Ю.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>: г. Сургут, ул. Рационализаторов, д. 23/2, офис 208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</w:rPr>
        <w:t xml:space="preserve"> представил в Инспекцию ФНС России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г. Сургуту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 xml:space="preserve"> документы по требовани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7058/13 от 10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93.1 НК РФ в срок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(требование получено </w:t>
      </w:r>
      <w:r>
        <w:rPr>
          <w:rFonts w:ascii="Times New Roman" w:eastAsia="Times New Roman" w:hAnsi="Times New Roman" w:cs="Times New Roman"/>
        </w:rPr>
        <w:t>– 19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года), срок предоставления документов по требованию в налоговый орган – 5 дней со дня получения соответствующего требования.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Продан И.Ю.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Продан И.Ю.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Продан И.Ю.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33561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копия требования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7058/13 от 10.07.2024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п. 1 ст. 93.1 НК РФ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</w:t>
      </w:r>
      <w:r>
        <w:rPr>
          <w:rFonts w:ascii="Times New Roman" w:eastAsia="Times New Roman" w:hAnsi="Times New Roman" w:cs="Times New Roman"/>
        </w:rPr>
        <w:t>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5 ст. 93.1 НК РФ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</w:rPr>
        <w:t>истребуемыми</w:t>
      </w:r>
      <w:r>
        <w:rPr>
          <w:rFonts w:ascii="Times New Roman" w:eastAsia="Times New Roman" w:hAnsi="Times New Roman" w:cs="Times New Roman"/>
        </w:rPr>
        <w:t xml:space="preserve"> документами (информацией).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Продан И.Ю.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Продан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0412365400695005952515106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ь на электронный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</w:t>
      </w:r>
      <w:r>
        <w:rPr>
          <w:rFonts w:ascii="Times New Roman" w:eastAsia="Times New Roman" w:hAnsi="Times New Roman" w:cs="Times New Roman"/>
        </w:rPr>
        <w:t>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«02»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находится в деле № 5-</w:t>
      </w:r>
      <w:r>
        <w:rPr>
          <w:rFonts w:ascii="Times New Roman" w:eastAsia="Times New Roman" w:hAnsi="Times New Roman" w:cs="Times New Roman"/>
        </w:rPr>
        <w:t>595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